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180" w:rsidRPr="00912180" w:rsidRDefault="00912180" w:rsidP="00912180">
      <w:pPr>
        <w:pStyle w:val="Titre4"/>
        <w:jc w:val="center"/>
        <w:rPr>
          <w:rFonts w:asciiTheme="majorBidi" w:hAnsiTheme="majorBidi"/>
          <w:color w:val="000000" w:themeColor="text1"/>
          <w:sz w:val="24"/>
          <w:szCs w:val="24"/>
        </w:rPr>
      </w:pPr>
      <w:bookmarkStart w:id="0" w:name="_GoBack"/>
      <w:bookmarkEnd w:id="0"/>
      <w:r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32FCBEC9" wp14:editId="252FED67">
            <wp:simplePos x="0" y="0"/>
            <wp:positionH relativeFrom="column">
              <wp:posOffset>2238022</wp:posOffset>
            </wp:positionH>
            <wp:positionV relativeFrom="paragraph">
              <wp:align>top</wp:align>
            </wp:positionV>
            <wp:extent cx="853440" cy="475615"/>
            <wp:effectExtent l="0" t="0" r="3810" b="63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u w:val="single"/>
        </w:rPr>
        <w:br w:type="textWrapping" w:clear="all"/>
      </w:r>
      <w:r w:rsidRPr="00912180">
        <w:rPr>
          <w:rFonts w:asciiTheme="majorBidi" w:hAnsiTheme="majorBidi"/>
          <w:color w:val="000000" w:themeColor="text1"/>
          <w:sz w:val="24"/>
          <w:szCs w:val="24"/>
        </w:rPr>
        <w:t>The people's democratic republic of Algeria</w:t>
      </w:r>
    </w:p>
    <w:p w:rsidR="00912180" w:rsidRPr="00912180" w:rsidRDefault="00912180" w:rsidP="00912180">
      <w:pPr>
        <w:pStyle w:val="Titre4"/>
        <w:jc w:val="center"/>
        <w:rPr>
          <w:rFonts w:asciiTheme="majorBidi" w:hAnsiTheme="majorBidi"/>
          <w:color w:val="000000" w:themeColor="text1"/>
          <w:sz w:val="24"/>
          <w:szCs w:val="24"/>
        </w:rPr>
      </w:pPr>
      <w:r w:rsidRPr="00912180">
        <w:rPr>
          <w:rFonts w:asciiTheme="majorBidi" w:hAnsiTheme="majorBidi"/>
          <w:color w:val="000000" w:themeColor="text1"/>
          <w:sz w:val="24"/>
          <w:szCs w:val="24"/>
        </w:rPr>
        <w:t>Ministry of higher education and scientific research</w:t>
      </w:r>
    </w:p>
    <w:p w:rsidR="00912180" w:rsidRPr="00912180" w:rsidRDefault="00912180" w:rsidP="00912180">
      <w:pPr>
        <w:pStyle w:val="Titre4"/>
        <w:jc w:val="center"/>
        <w:rPr>
          <w:rFonts w:asciiTheme="majorBidi" w:hAnsiTheme="majorBidi"/>
          <w:color w:val="000000" w:themeColor="text1"/>
          <w:sz w:val="24"/>
          <w:szCs w:val="24"/>
        </w:rPr>
      </w:pPr>
      <w:r w:rsidRPr="00912180">
        <w:rPr>
          <w:rFonts w:asciiTheme="majorBidi" w:hAnsiTheme="majorBidi"/>
          <w:color w:val="000000" w:themeColor="text1"/>
          <w:sz w:val="24"/>
          <w:szCs w:val="24"/>
        </w:rPr>
        <w:t>Department of history</w:t>
      </w:r>
    </w:p>
    <w:p w:rsidR="00912180" w:rsidRDefault="00912180" w:rsidP="00912180">
      <w:pPr>
        <w:pStyle w:val="Titre4"/>
        <w:jc w:val="center"/>
        <w:rPr>
          <w:rFonts w:asciiTheme="majorBidi" w:hAnsiTheme="majorBidi"/>
          <w:color w:val="000000" w:themeColor="text1"/>
          <w:sz w:val="28"/>
          <w:szCs w:val="28"/>
        </w:rPr>
      </w:pPr>
      <w:r w:rsidRPr="00912180">
        <w:rPr>
          <w:rFonts w:asciiTheme="majorBidi" w:hAnsiTheme="majorBidi"/>
          <w:color w:val="000000" w:themeColor="text1"/>
          <w:sz w:val="28"/>
          <w:szCs w:val="28"/>
        </w:rPr>
        <w:t>Year: 3rd year</w:t>
      </w:r>
    </w:p>
    <w:p w:rsidR="00912180" w:rsidRPr="00912180" w:rsidRDefault="00912180" w:rsidP="00912180">
      <w:pPr>
        <w:pStyle w:val="Titre4"/>
        <w:jc w:val="center"/>
        <w:rPr>
          <w:rFonts w:asciiTheme="majorBidi" w:hAnsiTheme="majorBidi"/>
          <w:color w:val="000000" w:themeColor="text1"/>
          <w:sz w:val="32"/>
          <w:szCs w:val="32"/>
          <w:u w:val="single"/>
        </w:rPr>
      </w:pPr>
      <w:r w:rsidRPr="00912180">
        <w:rPr>
          <w:rFonts w:asciiTheme="majorBidi" w:hAnsiTheme="majorBidi"/>
          <w:color w:val="000000" w:themeColor="text1"/>
          <w:sz w:val="32"/>
          <w:szCs w:val="32"/>
          <w:u w:val="single"/>
        </w:rPr>
        <w:t xml:space="preserve">English Exam </w:t>
      </w:r>
    </w:p>
    <w:p w:rsidR="0099224E" w:rsidRPr="00F64EA5" w:rsidRDefault="00C628DF" w:rsidP="00F64EA5">
      <w:pPr>
        <w:pStyle w:val="Titre1"/>
      </w:pPr>
      <w:r w:rsidRPr="00F64EA5">
        <w:rPr>
          <w:rFonts w:asciiTheme="majorBidi" w:hAnsiTheme="majorBidi"/>
          <w:color w:val="000000" w:themeColor="text1"/>
          <w:sz w:val="22"/>
          <w:szCs w:val="22"/>
          <w:u w:val="single"/>
        </w:rPr>
        <w:t>Task1</w:t>
      </w:r>
      <w:r w:rsidR="00F64EA5" w:rsidRPr="00F64EA5">
        <w:rPr>
          <w:rFonts w:asciiTheme="majorBidi" w:hAnsiTheme="majorBidi"/>
          <w:color w:val="000000" w:themeColor="text1"/>
          <w:sz w:val="22"/>
          <w:szCs w:val="22"/>
          <w:u w:val="single"/>
        </w:rPr>
        <w:t>: Match the items from Column A with the appropriate description or term from Column B</w:t>
      </w:r>
      <w:r w:rsidR="00F64EA5" w:rsidRPr="00F64EA5">
        <w:rPr>
          <w:rFonts w:asciiTheme="majorBidi" w:hAnsiTheme="majorBidi"/>
        </w:rPr>
        <w:t xml:space="preserve">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9224E" w:rsidRPr="00C628DF">
        <w:tc>
          <w:tcPr>
            <w:tcW w:w="4320" w:type="dxa"/>
          </w:tcPr>
          <w:p w:rsidR="0099224E" w:rsidRPr="00C628DF" w:rsidRDefault="00F64EA5" w:rsidP="00C628DF">
            <w:pPr>
              <w:rPr>
                <w:rFonts w:asciiTheme="majorBidi" w:hAnsiTheme="majorBidi" w:cstheme="majorBidi"/>
              </w:rPr>
            </w:pPr>
            <w:r w:rsidRPr="00C628DF">
              <w:rPr>
                <w:rFonts w:asciiTheme="majorBidi" w:hAnsiTheme="majorBidi" w:cstheme="majorBidi"/>
              </w:rPr>
              <w:t>Column A</w:t>
            </w:r>
          </w:p>
        </w:tc>
        <w:tc>
          <w:tcPr>
            <w:tcW w:w="4320" w:type="dxa"/>
          </w:tcPr>
          <w:p w:rsidR="0099224E" w:rsidRPr="00C628DF" w:rsidRDefault="00F64EA5" w:rsidP="00C628DF">
            <w:pPr>
              <w:rPr>
                <w:rFonts w:asciiTheme="majorBidi" w:hAnsiTheme="majorBidi" w:cstheme="majorBidi"/>
              </w:rPr>
            </w:pPr>
            <w:r w:rsidRPr="00C628DF">
              <w:rPr>
                <w:rFonts w:asciiTheme="majorBidi" w:hAnsiTheme="majorBidi" w:cstheme="majorBidi"/>
              </w:rPr>
              <w:t>Column B</w:t>
            </w:r>
          </w:p>
        </w:tc>
      </w:tr>
      <w:tr w:rsidR="0099224E" w:rsidRPr="00C628DF">
        <w:tc>
          <w:tcPr>
            <w:tcW w:w="4320" w:type="dxa"/>
          </w:tcPr>
          <w:p w:rsidR="0099224E" w:rsidRPr="00C628DF" w:rsidRDefault="00F64EA5" w:rsidP="00C628DF">
            <w:pPr>
              <w:rPr>
                <w:rFonts w:asciiTheme="majorBidi" w:hAnsiTheme="majorBidi" w:cstheme="majorBidi"/>
              </w:rPr>
            </w:pPr>
            <w:r w:rsidRPr="00C628DF">
              <w:rPr>
                <w:rFonts w:asciiTheme="majorBidi" w:hAnsiTheme="majorBidi" w:cstheme="majorBidi"/>
              </w:rPr>
              <w:t>1. Ottoman intervention in Algeria</w:t>
            </w:r>
          </w:p>
        </w:tc>
        <w:tc>
          <w:tcPr>
            <w:tcW w:w="4320" w:type="dxa"/>
          </w:tcPr>
          <w:p w:rsidR="0099224E" w:rsidRPr="00C628DF" w:rsidRDefault="00F64EA5" w:rsidP="00C628DF">
            <w:pPr>
              <w:rPr>
                <w:rFonts w:asciiTheme="majorBidi" w:hAnsiTheme="majorBidi" w:cstheme="majorBidi"/>
              </w:rPr>
            </w:pPr>
            <w:r w:rsidRPr="00C628DF">
              <w:rPr>
                <w:rFonts w:asciiTheme="majorBidi" w:hAnsiTheme="majorBidi" w:cstheme="majorBidi"/>
              </w:rPr>
              <w:t>A. Economic reforms in Algeria, focusing on land appropriation and resource extraction.</w:t>
            </w:r>
          </w:p>
        </w:tc>
      </w:tr>
      <w:tr w:rsidR="0099224E" w:rsidRPr="00C628DF">
        <w:tc>
          <w:tcPr>
            <w:tcW w:w="4320" w:type="dxa"/>
          </w:tcPr>
          <w:p w:rsidR="0099224E" w:rsidRPr="00C628DF" w:rsidRDefault="00F64EA5" w:rsidP="00C628DF">
            <w:pPr>
              <w:rPr>
                <w:rFonts w:asciiTheme="majorBidi" w:hAnsiTheme="majorBidi" w:cstheme="majorBidi"/>
              </w:rPr>
            </w:pPr>
            <w:r w:rsidRPr="00C628DF">
              <w:rPr>
                <w:rFonts w:asciiTheme="majorBidi" w:hAnsiTheme="majorBidi" w:cstheme="majorBidi"/>
              </w:rPr>
              <w:t>2. Barbarossa Brothers</w:t>
            </w:r>
          </w:p>
        </w:tc>
        <w:tc>
          <w:tcPr>
            <w:tcW w:w="4320" w:type="dxa"/>
          </w:tcPr>
          <w:p w:rsidR="0099224E" w:rsidRPr="00C628DF" w:rsidRDefault="00F64EA5" w:rsidP="00C628DF">
            <w:pPr>
              <w:rPr>
                <w:rFonts w:asciiTheme="majorBidi" w:hAnsiTheme="majorBidi" w:cstheme="majorBidi"/>
              </w:rPr>
            </w:pPr>
            <w:r w:rsidRPr="00C628DF">
              <w:rPr>
                <w:rFonts w:asciiTheme="majorBidi" w:hAnsiTheme="majorBidi" w:cstheme="majorBidi"/>
              </w:rPr>
              <w:t>B. The local resistance leader who fought against the French during the early colonial period.</w:t>
            </w:r>
          </w:p>
        </w:tc>
      </w:tr>
      <w:tr w:rsidR="0099224E" w:rsidRPr="00C628DF">
        <w:tc>
          <w:tcPr>
            <w:tcW w:w="4320" w:type="dxa"/>
          </w:tcPr>
          <w:p w:rsidR="0099224E" w:rsidRPr="00C628DF" w:rsidRDefault="00F64EA5" w:rsidP="00C628DF">
            <w:pPr>
              <w:rPr>
                <w:rFonts w:asciiTheme="majorBidi" w:hAnsiTheme="majorBidi" w:cstheme="majorBidi"/>
              </w:rPr>
            </w:pPr>
            <w:r w:rsidRPr="00C628DF">
              <w:rPr>
                <w:rFonts w:asciiTheme="majorBidi" w:hAnsiTheme="majorBidi" w:cstheme="majorBidi"/>
              </w:rPr>
              <w:t>3. Impact of the French invasion of 1830</w:t>
            </w:r>
          </w:p>
        </w:tc>
        <w:tc>
          <w:tcPr>
            <w:tcW w:w="4320" w:type="dxa"/>
          </w:tcPr>
          <w:p w:rsidR="0099224E" w:rsidRPr="00C628DF" w:rsidRDefault="00F64EA5" w:rsidP="00C628DF">
            <w:pPr>
              <w:rPr>
                <w:rFonts w:asciiTheme="majorBidi" w:hAnsiTheme="majorBidi" w:cstheme="majorBidi"/>
              </w:rPr>
            </w:pPr>
            <w:r w:rsidRPr="00C628DF">
              <w:rPr>
                <w:rFonts w:asciiTheme="majorBidi" w:hAnsiTheme="majorBidi" w:cstheme="majorBidi"/>
              </w:rPr>
              <w:t>C. Leaders who helped establish Ottoman control over Algeria by defeating local Spanish and French forces.</w:t>
            </w:r>
          </w:p>
        </w:tc>
      </w:tr>
      <w:tr w:rsidR="0099224E" w:rsidRPr="00C628DF">
        <w:tc>
          <w:tcPr>
            <w:tcW w:w="4320" w:type="dxa"/>
          </w:tcPr>
          <w:p w:rsidR="0099224E" w:rsidRPr="00C628DF" w:rsidRDefault="00F64EA5" w:rsidP="00C628DF">
            <w:pPr>
              <w:rPr>
                <w:rFonts w:asciiTheme="majorBidi" w:hAnsiTheme="majorBidi" w:cstheme="majorBidi"/>
              </w:rPr>
            </w:pPr>
            <w:r w:rsidRPr="00C628DF">
              <w:rPr>
                <w:rFonts w:asciiTheme="majorBidi" w:hAnsiTheme="majorBidi" w:cstheme="majorBidi"/>
              </w:rPr>
              <w:t>4. Emir Abdelkader</w:t>
            </w:r>
          </w:p>
        </w:tc>
        <w:tc>
          <w:tcPr>
            <w:tcW w:w="4320" w:type="dxa"/>
          </w:tcPr>
          <w:p w:rsidR="0099224E" w:rsidRPr="00C628DF" w:rsidRDefault="00F64EA5" w:rsidP="00C628DF">
            <w:pPr>
              <w:rPr>
                <w:rFonts w:asciiTheme="majorBidi" w:hAnsiTheme="majorBidi" w:cstheme="majorBidi"/>
              </w:rPr>
            </w:pPr>
            <w:r w:rsidRPr="00C628DF">
              <w:rPr>
                <w:rFonts w:asciiTheme="majorBidi" w:hAnsiTheme="majorBidi" w:cstheme="majorBidi"/>
              </w:rPr>
              <w:t>D. Marked the beginning of Algeria’s gradual integration into the French colonial empire.</w:t>
            </w:r>
          </w:p>
        </w:tc>
      </w:tr>
      <w:tr w:rsidR="0099224E" w:rsidRPr="00C628DF">
        <w:tc>
          <w:tcPr>
            <w:tcW w:w="4320" w:type="dxa"/>
          </w:tcPr>
          <w:p w:rsidR="0099224E" w:rsidRPr="00C628DF" w:rsidRDefault="00F64EA5" w:rsidP="00C628DF">
            <w:pPr>
              <w:rPr>
                <w:rFonts w:asciiTheme="majorBidi" w:hAnsiTheme="majorBidi" w:cstheme="majorBidi"/>
              </w:rPr>
            </w:pPr>
            <w:r w:rsidRPr="00C628DF">
              <w:rPr>
                <w:rFonts w:asciiTheme="majorBidi" w:hAnsiTheme="majorBidi" w:cstheme="majorBidi"/>
              </w:rPr>
              <w:t>5. Ottoman rule in Algeria</w:t>
            </w:r>
          </w:p>
        </w:tc>
        <w:tc>
          <w:tcPr>
            <w:tcW w:w="4320" w:type="dxa"/>
          </w:tcPr>
          <w:p w:rsidR="0099224E" w:rsidRPr="00C628DF" w:rsidRDefault="00F64EA5" w:rsidP="00C628DF">
            <w:pPr>
              <w:rPr>
                <w:rFonts w:asciiTheme="majorBidi" w:hAnsiTheme="majorBidi" w:cstheme="majorBidi"/>
              </w:rPr>
            </w:pPr>
            <w:r w:rsidRPr="00C628DF">
              <w:rPr>
                <w:rFonts w:asciiTheme="majorBidi" w:hAnsiTheme="majorBidi" w:cstheme="majorBidi"/>
              </w:rPr>
              <w:t>E. The reason the Ottomans decided to intervene and protect Algeria from external threats, particularly from the Spanish.</w:t>
            </w:r>
          </w:p>
        </w:tc>
      </w:tr>
    </w:tbl>
    <w:p w:rsidR="0099224E" w:rsidRPr="00F64EA5" w:rsidRDefault="00C628DF" w:rsidP="006F2B91">
      <w:pPr>
        <w:pStyle w:val="Titre1"/>
        <w:rPr>
          <w:rFonts w:asciiTheme="majorBidi" w:hAnsiTheme="majorBidi"/>
          <w:color w:val="000000" w:themeColor="text1"/>
          <w:sz w:val="22"/>
          <w:szCs w:val="22"/>
          <w:u w:val="single"/>
        </w:rPr>
      </w:pPr>
      <w:r w:rsidRPr="00F64EA5">
        <w:rPr>
          <w:rFonts w:asciiTheme="majorBidi" w:hAnsiTheme="majorBidi"/>
          <w:color w:val="000000" w:themeColor="text1"/>
          <w:sz w:val="22"/>
          <w:szCs w:val="22"/>
          <w:u w:val="single"/>
        </w:rPr>
        <w:t>Task 2</w:t>
      </w:r>
      <w:r w:rsidR="00F64EA5" w:rsidRPr="00F64EA5">
        <w:rPr>
          <w:rFonts w:asciiTheme="majorBidi" w:hAnsiTheme="majorBidi"/>
          <w:color w:val="000000" w:themeColor="text1"/>
          <w:sz w:val="22"/>
          <w:szCs w:val="22"/>
          <w:u w:val="single"/>
        </w:rPr>
        <w:t xml:space="preserve">: </w:t>
      </w:r>
      <w:r w:rsidR="006F2B91" w:rsidRPr="00F64EA5">
        <w:rPr>
          <w:rFonts w:asciiTheme="majorBidi" w:hAnsiTheme="majorBidi"/>
          <w:color w:val="000000" w:themeColor="text1"/>
          <w:sz w:val="22"/>
          <w:szCs w:val="22"/>
          <w:u w:val="single"/>
        </w:rPr>
        <w:t xml:space="preserve"> </w:t>
      </w:r>
      <w:r w:rsidR="00F64EA5" w:rsidRPr="00F64EA5">
        <w:rPr>
          <w:rFonts w:asciiTheme="majorBidi" w:hAnsiTheme="majorBidi"/>
          <w:color w:val="000000" w:themeColor="text1"/>
          <w:sz w:val="22"/>
          <w:szCs w:val="22"/>
          <w:u w:val="single"/>
        </w:rPr>
        <w:t>Fill in the blanks with the correct terms or concepts related to Ottoman and French history in Algeria.</w:t>
      </w:r>
      <w:r w:rsidR="00F64EA5" w:rsidRPr="00F64EA5">
        <w:rPr>
          <w:rFonts w:asciiTheme="majorBidi" w:hAnsiTheme="majorBidi"/>
          <w:color w:val="000000" w:themeColor="text1"/>
          <w:sz w:val="22"/>
          <w:szCs w:val="22"/>
          <w:u w:val="single"/>
        </w:rPr>
        <w:br/>
      </w:r>
    </w:p>
    <w:p w:rsidR="0099224E" w:rsidRPr="00C628DF" w:rsidRDefault="00F64EA5" w:rsidP="00C628DF">
      <w:pPr>
        <w:spacing w:line="240" w:lineRule="auto"/>
        <w:rPr>
          <w:rFonts w:asciiTheme="majorBidi" w:hAnsiTheme="majorBidi" w:cstheme="majorBidi"/>
        </w:rPr>
      </w:pPr>
      <w:r w:rsidRPr="00C628DF">
        <w:rPr>
          <w:rFonts w:asciiTheme="majorBidi" w:hAnsiTheme="majorBidi" w:cstheme="majorBidi"/>
        </w:rPr>
        <w:t>1. The French invaded Algeria in ________________ (year) following the ________________ (event) in which the French sought to settle their debt with the Algerian government.</w:t>
      </w:r>
    </w:p>
    <w:p w:rsidR="00F64EA5" w:rsidRDefault="00F64EA5" w:rsidP="00C628DF">
      <w:pPr>
        <w:spacing w:line="240" w:lineRule="auto"/>
        <w:rPr>
          <w:rFonts w:asciiTheme="majorBidi" w:hAnsiTheme="majorBidi" w:cstheme="majorBidi"/>
        </w:rPr>
      </w:pPr>
      <w:r w:rsidRPr="00C628DF">
        <w:rPr>
          <w:rFonts w:asciiTheme="majorBidi" w:hAnsiTheme="majorBidi" w:cstheme="majorBidi"/>
        </w:rPr>
        <w:t>2. One of the major policies under the Ottoman rule in Algeria was the reliance on the ________________ system, which helped to govern local tribes and protect the region from European threats.</w:t>
      </w:r>
    </w:p>
    <w:p w:rsidR="0099224E" w:rsidRPr="00F64EA5" w:rsidRDefault="00C628DF" w:rsidP="00F64EA5">
      <w:pPr>
        <w:spacing w:line="240" w:lineRule="auto"/>
        <w:rPr>
          <w:rFonts w:asciiTheme="majorBidi" w:hAnsiTheme="majorBidi" w:cstheme="majorBidi"/>
          <w:b/>
          <w:bCs/>
          <w:u w:val="single"/>
        </w:rPr>
      </w:pPr>
      <w:r w:rsidRPr="00F64EA5">
        <w:rPr>
          <w:b/>
          <w:bCs/>
          <w:u w:val="single"/>
        </w:rPr>
        <w:t>Task 3</w:t>
      </w:r>
      <w:r w:rsidR="00F64EA5" w:rsidRPr="00F64EA5">
        <w:rPr>
          <w:b/>
          <w:bCs/>
          <w:u w:val="single"/>
        </w:rPr>
        <w:t xml:space="preserve">: True or False </w:t>
      </w:r>
      <w:r w:rsidR="00F64EA5">
        <w:br/>
      </w:r>
      <w:r w:rsidR="00F64EA5" w:rsidRPr="00C628DF">
        <w:rPr>
          <w:rFonts w:asciiTheme="majorBidi" w:hAnsiTheme="majorBidi" w:cstheme="majorBidi"/>
        </w:rPr>
        <w:t>1. The French colonization of Algeria began with the formal annexation of the country in 1830, followed by the establishment of a military government.  (True / False)</w:t>
      </w:r>
    </w:p>
    <w:p w:rsidR="0099224E" w:rsidRDefault="00F64EA5" w:rsidP="00C628DF">
      <w:pPr>
        <w:spacing w:line="240" w:lineRule="auto"/>
        <w:rPr>
          <w:rFonts w:asciiTheme="majorBidi" w:hAnsiTheme="majorBidi" w:cstheme="majorBidi"/>
        </w:rPr>
      </w:pPr>
      <w:r w:rsidRPr="00C628DF">
        <w:rPr>
          <w:rFonts w:asciiTheme="majorBidi" w:hAnsiTheme="majorBidi" w:cstheme="majorBidi"/>
        </w:rPr>
        <w:t>2. Under Ottoman rule, Algeria experienced significant social and cultural integration with the Turkish elite, with Turkish becoming the primary language of communication.  (True / False)</w:t>
      </w:r>
    </w:p>
    <w:p w:rsidR="00912180" w:rsidRDefault="00912180" w:rsidP="00C628DF">
      <w:pPr>
        <w:spacing w:line="240" w:lineRule="auto"/>
        <w:rPr>
          <w:rFonts w:asciiTheme="majorBidi" w:hAnsiTheme="majorBidi" w:cstheme="majorBidi"/>
        </w:rPr>
      </w:pPr>
    </w:p>
    <w:p w:rsidR="00912180" w:rsidRPr="00C628DF" w:rsidRDefault="00912180" w:rsidP="00C628DF">
      <w:pPr>
        <w:spacing w:line="240" w:lineRule="auto"/>
        <w:rPr>
          <w:rFonts w:asciiTheme="majorBidi" w:hAnsiTheme="majorBidi" w:cstheme="majorBidi"/>
        </w:rPr>
      </w:pPr>
    </w:p>
    <w:p w:rsidR="00912180" w:rsidRDefault="00912180" w:rsidP="006F2B91">
      <w:pPr>
        <w:pStyle w:val="Titre1"/>
        <w:rPr>
          <w:rFonts w:asciiTheme="majorBidi" w:hAnsiTheme="majorBidi"/>
          <w:color w:val="000000" w:themeColor="text1"/>
          <w:sz w:val="22"/>
          <w:szCs w:val="22"/>
          <w:u w:val="single"/>
        </w:rPr>
      </w:pPr>
    </w:p>
    <w:p w:rsidR="0099224E" w:rsidRPr="00F64EA5" w:rsidRDefault="00C628DF" w:rsidP="006F2B91">
      <w:pPr>
        <w:pStyle w:val="Titre1"/>
        <w:rPr>
          <w:rFonts w:asciiTheme="majorBidi" w:hAnsiTheme="majorBidi"/>
          <w:color w:val="000000" w:themeColor="text1"/>
          <w:sz w:val="22"/>
          <w:szCs w:val="22"/>
          <w:u w:val="single"/>
        </w:rPr>
      </w:pPr>
      <w:r w:rsidRPr="00F64EA5">
        <w:rPr>
          <w:rFonts w:asciiTheme="majorBidi" w:hAnsiTheme="majorBidi"/>
          <w:color w:val="000000" w:themeColor="text1"/>
          <w:sz w:val="22"/>
          <w:szCs w:val="22"/>
          <w:u w:val="single"/>
        </w:rPr>
        <w:t>Task 4</w:t>
      </w:r>
      <w:r w:rsidR="00F64EA5" w:rsidRPr="00F64EA5">
        <w:rPr>
          <w:rFonts w:asciiTheme="majorBidi" w:hAnsiTheme="majorBidi"/>
          <w:color w:val="000000" w:themeColor="text1"/>
          <w:sz w:val="22"/>
          <w:szCs w:val="22"/>
          <w:u w:val="single"/>
        </w:rPr>
        <w:t xml:space="preserve">: </w:t>
      </w:r>
      <w:r w:rsidR="006F2B91" w:rsidRPr="00F64EA5">
        <w:rPr>
          <w:rFonts w:asciiTheme="majorBidi" w:hAnsiTheme="majorBidi"/>
          <w:color w:val="000000" w:themeColor="text1"/>
          <w:sz w:val="22"/>
          <w:szCs w:val="22"/>
          <w:u w:val="single"/>
        </w:rPr>
        <w:t xml:space="preserve"> </w:t>
      </w:r>
      <w:r w:rsidR="00F64EA5" w:rsidRPr="00F64EA5">
        <w:rPr>
          <w:rFonts w:asciiTheme="majorBidi" w:hAnsiTheme="majorBidi"/>
          <w:color w:val="000000" w:themeColor="text1"/>
          <w:sz w:val="22"/>
          <w:szCs w:val="22"/>
          <w:u w:val="single"/>
        </w:rPr>
        <w:t>Place the following events in correct chronological o</w:t>
      </w:r>
      <w:r w:rsidR="006F2B91" w:rsidRPr="00F64EA5">
        <w:rPr>
          <w:rFonts w:asciiTheme="majorBidi" w:hAnsiTheme="majorBidi"/>
          <w:color w:val="000000" w:themeColor="text1"/>
          <w:sz w:val="22"/>
          <w:szCs w:val="22"/>
          <w:u w:val="single"/>
        </w:rPr>
        <w:t xml:space="preserve">rder (from earliest to latest). </w:t>
      </w:r>
      <w:r w:rsidR="00F64EA5" w:rsidRPr="00F64EA5">
        <w:rPr>
          <w:rFonts w:asciiTheme="majorBidi" w:hAnsiTheme="majorBidi"/>
          <w:color w:val="000000" w:themeColor="text1"/>
          <w:sz w:val="22"/>
          <w:szCs w:val="22"/>
          <w:u w:val="single"/>
        </w:rPr>
        <w:br/>
      </w:r>
    </w:p>
    <w:p w:rsidR="0099224E" w:rsidRPr="00F64EA5" w:rsidRDefault="00F64EA5" w:rsidP="00F64EA5">
      <w:pPr>
        <w:spacing w:line="240" w:lineRule="auto"/>
        <w:rPr>
          <w:rFonts w:asciiTheme="majorBidi" w:hAnsiTheme="majorBidi" w:cstheme="majorBidi"/>
        </w:rPr>
      </w:pPr>
      <w:r w:rsidRPr="00F64EA5">
        <w:rPr>
          <w:rFonts w:asciiTheme="majorBidi" w:hAnsiTheme="majorBidi" w:cstheme="majorBidi"/>
        </w:rPr>
        <w:t>- A. French invasion of Algiers</w:t>
      </w:r>
    </w:p>
    <w:p w:rsidR="0099224E" w:rsidRPr="00F64EA5" w:rsidRDefault="00F64EA5" w:rsidP="00F64EA5">
      <w:pPr>
        <w:spacing w:line="240" w:lineRule="auto"/>
        <w:rPr>
          <w:rFonts w:asciiTheme="majorBidi" w:hAnsiTheme="majorBidi" w:cstheme="majorBidi"/>
        </w:rPr>
      </w:pPr>
      <w:r w:rsidRPr="00F64EA5">
        <w:rPr>
          <w:rFonts w:asciiTheme="majorBidi" w:hAnsiTheme="majorBidi" w:cstheme="majorBidi"/>
        </w:rPr>
        <w:t>- B. Emir Abdelkader begins resistance</w:t>
      </w:r>
    </w:p>
    <w:p w:rsidR="0099224E" w:rsidRPr="00F64EA5" w:rsidRDefault="00F64EA5" w:rsidP="00F64EA5">
      <w:pPr>
        <w:spacing w:line="240" w:lineRule="auto"/>
        <w:rPr>
          <w:rFonts w:asciiTheme="majorBidi" w:hAnsiTheme="majorBidi" w:cstheme="majorBidi"/>
        </w:rPr>
      </w:pPr>
      <w:r w:rsidRPr="00F64EA5">
        <w:rPr>
          <w:rFonts w:asciiTheme="majorBidi" w:hAnsiTheme="majorBidi" w:cstheme="majorBidi"/>
        </w:rPr>
        <w:t>- C. Establishment of Ottoman control under Barbarossa</w:t>
      </w:r>
    </w:p>
    <w:p w:rsidR="0099224E" w:rsidRPr="00F64EA5" w:rsidRDefault="00F64EA5" w:rsidP="00F64EA5">
      <w:pPr>
        <w:spacing w:line="240" w:lineRule="auto"/>
        <w:rPr>
          <w:rFonts w:asciiTheme="majorBidi" w:hAnsiTheme="majorBidi" w:cstheme="majorBidi"/>
        </w:rPr>
      </w:pPr>
      <w:r w:rsidRPr="00F64EA5">
        <w:rPr>
          <w:rFonts w:asciiTheme="majorBidi" w:hAnsiTheme="majorBidi" w:cstheme="majorBidi"/>
        </w:rPr>
        <w:t>- D. The Fly Whisk Incident</w:t>
      </w:r>
    </w:p>
    <w:p w:rsidR="0099224E" w:rsidRDefault="0099224E"/>
    <w:sectPr w:rsidR="0099224E" w:rsidSect="006B75A1">
      <w:pgSz w:w="12240" w:h="15840"/>
      <w:pgMar w:top="284" w:right="1800" w:bottom="1440" w:left="1800" w:header="720" w:footer="720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433C1"/>
    <w:rsid w:val="0015074B"/>
    <w:rsid w:val="0029639D"/>
    <w:rsid w:val="00326F90"/>
    <w:rsid w:val="00641F57"/>
    <w:rsid w:val="006B75A1"/>
    <w:rsid w:val="006F2B91"/>
    <w:rsid w:val="00912180"/>
    <w:rsid w:val="0099224E"/>
    <w:rsid w:val="00AA1D8D"/>
    <w:rsid w:val="00B47730"/>
    <w:rsid w:val="00C628DF"/>
    <w:rsid w:val="00CB0664"/>
    <w:rsid w:val="00F64E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912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2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912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2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2D0F2B-FBC1-4A5D-A790-390526053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Nadjib.laka@gmail.com</cp:lastModifiedBy>
  <cp:revision>2</cp:revision>
  <dcterms:created xsi:type="dcterms:W3CDTF">2013-12-23T23:15:00Z</dcterms:created>
  <dcterms:modified xsi:type="dcterms:W3CDTF">2025-05-07T19:31:00Z</dcterms:modified>
  <cp:category/>
</cp:coreProperties>
</file>