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C6" w:rsidRDefault="008027C6" w:rsidP="008027C6">
      <w:pPr>
        <w:pStyle w:val="Titre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8B7F48E">
            <wp:extent cx="853440" cy="475615"/>
            <wp:effectExtent l="0" t="0" r="381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1DFD" w:rsidRPr="00841DFD" w:rsidRDefault="00841DFD" w:rsidP="00841DFD">
      <w:pPr>
        <w:pStyle w:val="Sansinterligne"/>
        <w:jc w:val="center"/>
        <w:rPr>
          <w:b/>
          <w:bCs/>
        </w:rPr>
      </w:pPr>
      <w:r w:rsidRPr="00841DFD">
        <w:rPr>
          <w:b/>
          <w:bCs/>
        </w:rPr>
        <w:t>The people's democratic republic of Algeria</w:t>
      </w:r>
    </w:p>
    <w:p w:rsidR="00841DFD" w:rsidRPr="00841DFD" w:rsidRDefault="00841DFD" w:rsidP="00841DFD">
      <w:pPr>
        <w:pStyle w:val="Sansinterligne"/>
        <w:jc w:val="center"/>
        <w:rPr>
          <w:b/>
          <w:bCs/>
        </w:rPr>
      </w:pPr>
      <w:r w:rsidRPr="00841DFD">
        <w:rPr>
          <w:b/>
          <w:bCs/>
        </w:rPr>
        <w:t>Ministry of higher education and scientific research</w:t>
      </w:r>
    </w:p>
    <w:p w:rsidR="00841DFD" w:rsidRPr="00841DFD" w:rsidRDefault="00841DFD" w:rsidP="00841DFD">
      <w:pPr>
        <w:pStyle w:val="Sansinterligne"/>
        <w:jc w:val="center"/>
        <w:rPr>
          <w:b/>
          <w:bCs/>
        </w:rPr>
      </w:pPr>
      <w:r w:rsidRPr="00841DFD">
        <w:rPr>
          <w:b/>
          <w:bCs/>
        </w:rPr>
        <w:t>Department of history</w:t>
      </w:r>
    </w:p>
    <w:p w:rsidR="00841DFD" w:rsidRPr="00841DFD" w:rsidRDefault="00841DFD" w:rsidP="00841DFD">
      <w:pPr>
        <w:pStyle w:val="Sansinterligne"/>
        <w:jc w:val="center"/>
        <w:rPr>
          <w:b/>
          <w:bCs/>
        </w:rPr>
      </w:pPr>
      <w:r w:rsidRPr="00841DFD">
        <w:rPr>
          <w:b/>
          <w:bCs/>
        </w:rPr>
        <w:t>Year: 2rd year</w:t>
      </w:r>
    </w:p>
    <w:p w:rsidR="00841DFD" w:rsidRDefault="00841DFD" w:rsidP="00841DFD">
      <w:pPr>
        <w:jc w:val="center"/>
        <w:rPr>
          <w:b/>
          <w:bCs/>
          <w:sz w:val="28"/>
          <w:szCs w:val="28"/>
          <w:u w:val="single"/>
        </w:rPr>
      </w:pPr>
    </w:p>
    <w:p w:rsidR="00841DFD" w:rsidRPr="00841DFD" w:rsidRDefault="00841DFD" w:rsidP="00841DFD">
      <w:pPr>
        <w:jc w:val="center"/>
        <w:rPr>
          <w:b/>
          <w:bCs/>
          <w:sz w:val="28"/>
          <w:szCs w:val="28"/>
          <w:u w:val="single"/>
        </w:rPr>
      </w:pPr>
      <w:r w:rsidRPr="00841DFD">
        <w:rPr>
          <w:b/>
          <w:bCs/>
          <w:sz w:val="28"/>
          <w:szCs w:val="28"/>
          <w:u w:val="single"/>
        </w:rPr>
        <w:t>The English exam</w:t>
      </w:r>
    </w:p>
    <w:p w:rsidR="00CD362C" w:rsidRPr="00841DFD" w:rsidRDefault="008027C6" w:rsidP="008027C6">
      <w:pPr>
        <w:pStyle w:val="Titre1"/>
        <w:rPr>
          <w:color w:val="000000" w:themeColor="text1"/>
          <w:sz w:val="22"/>
          <w:szCs w:val="22"/>
        </w:rPr>
      </w:pPr>
      <w:r w:rsidRPr="00841DFD">
        <w:rPr>
          <w:color w:val="000000" w:themeColor="text1"/>
          <w:sz w:val="22"/>
          <w:szCs w:val="22"/>
          <w:u w:val="single"/>
        </w:rPr>
        <w:t>Task1</w:t>
      </w:r>
      <w:r w:rsidR="00CD079F" w:rsidRPr="00841DFD">
        <w:rPr>
          <w:color w:val="000000" w:themeColor="text1"/>
          <w:sz w:val="22"/>
          <w:szCs w:val="22"/>
        </w:rPr>
        <w:t xml:space="preserve">: Multiple Choice Questions </w:t>
      </w:r>
    </w:p>
    <w:p w:rsidR="00CD362C" w:rsidRDefault="00CD079F">
      <w:r>
        <w:t>Choose the correct answer:</w:t>
      </w:r>
    </w:p>
    <w:p w:rsidR="00CD362C" w:rsidRDefault="00CD079F">
      <w:pPr>
        <w:pStyle w:val="Listenumros"/>
      </w:pPr>
      <w:r>
        <w:t>1. The city of Kairouan was founded by:</w:t>
      </w:r>
      <w:r>
        <w:br/>
        <w:t xml:space="preserve">   a) Hassan ibn al-Nu‘man</w:t>
      </w:r>
      <w:r>
        <w:br/>
        <w:t xml:space="preserve">   b) Musa ibn Nusayr</w:t>
      </w:r>
      <w:r>
        <w:br/>
        <w:t xml:space="preserve">   c) Uqba ibn Nafi</w:t>
      </w:r>
      <w:r>
        <w:br/>
        <w:t xml:space="preserve">   d) Abd al-Rahman ibn Rustam</w:t>
      </w:r>
    </w:p>
    <w:p w:rsidR="00CD362C" w:rsidRDefault="00CD079F">
      <w:pPr>
        <w:pStyle w:val="Listenumros"/>
      </w:pPr>
      <w:r>
        <w:t>2. The Rustamid Dynasty was based on the principles of:</w:t>
      </w:r>
      <w:r>
        <w:br/>
        <w:t xml:space="preserve">   a) Absolute monarchy</w:t>
      </w:r>
      <w:r>
        <w:br/>
        <w:t xml:space="preserve">   b) Military dictatorship</w:t>
      </w:r>
      <w:r>
        <w:br/>
        <w:t xml:space="preserve">   c) Religious consultation and Ibadi Islam</w:t>
      </w:r>
      <w:r>
        <w:br/>
        <w:t xml:space="preserve">   d) Abbasid administrative laws</w:t>
      </w:r>
    </w:p>
    <w:p w:rsidR="00CD362C" w:rsidRDefault="00CD079F">
      <w:pPr>
        <w:pStyle w:val="Listenumros"/>
      </w:pPr>
      <w:r>
        <w:t>3. The Berber queen who resisted the Arab-Muslim conquest was:</w:t>
      </w:r>
      <w:r>
        <w:br/>
        <w:t xml:space="preserve">   a) Fatima al-Fihri</w:t>
      </w:r>
      <w:r>
        <w:br/>
        <w:t xml:space="preserve">   b) Al-Kahina</w:t>
      </w:r>
      <w:r>
        <w:br/>
        <w:t xml:space="preserve">   c) Zaynab al-Nafzawiyya</w:t>
      </w:r>
      <w:r>
        <w:br/>
        <w:t xml:space="preserve">   d) Aisha bint Abi Bakr</w:t>
      </w:r>
    </w:p>
    <w:p w:rsidR="00CD362C" w:rsidRDefault="00CD079F">
      <w:pPr>
        <w:pStyle w:val="Listenumros"/>
      </w:pPr>
      <w:r>
        <w:t>4. The Rustamid capital, known for trade and scholarship, was:</w:t>
      </w:r>
      <w:r>
        <w:br/>
        <w:t xml:space="preserve">   a) Tunis</w:t>
      </w:r>
      <w:r>
        <w:br/>
        <w:t xml:space="preserve">   b) Béjaïa</w:t>
      </w:r>
      <w:r>
        <w:br/>
        <w:t xml:space="preserve">   c) Tahert</w:t>
      </w:r>
      <w:r>
        <w:br/>
        <w:t xml:space="preserve">   d) Algiers</w:t>
      </w:r>
    </w:p>
    <w:p w:rsidR="00CD362C" w:rsidRPr="00841DFD" w:rsidRDefault="00841DFD" w:rsidP="00841DFD">
      <w:pPr>
        <w:pStyle w:val="Titre1"/>
        <w:rPr>
          <w:color w:val="000000" w:themeColor="text1"/>
          <w:sz w:val="22"/>
          <w:szCs w:val="22"/>
          <w:u w:val="single"/>
        </w:rPr>
      </w:pPr>
      <w:r w:rsidRPr="00841DFD">
        <w:rPr>
          <w:color w:val="000000" w:themeColor="text1"/>
          <w:sz w:val="22"/>
          <w:szCs w:val="22"/>
          <w:u w:val="single"/>
        </w:rPr>
        <w:t>Task2:</w:t>
      </w:r>
      <w:r>
        <w:rPr>
          <w:color w:val="000000" w:themeColor="text1"/>
          <w:sz w:val="22"/>
          <w:szCs w:val="22"/>
          <w:u w:val="single"/>
        </w:rPr>
        <w:t xml:space="preserve"> </w:t>
      </w:r>
      <w:r w:rsidR="00CD079F" w:rsidRPr="00841DFD">
        <w:rPr>
          <w:b w:val="0"/>
          <w:bCs w:val="0"/>
          <w:color w:val="000000" w:themeColor="text1"/>
          <w:sz w:val="22"/>
          <w:szCs w:val="22"/>
        </w:rPr>
        <w:t xml:space="preserve">Place the following events in correct chronological </w:t>
      </w:r>
      <w:proofErr w:type="gramStart"/>
      <w:r w:rsidR="00CD079F" w:rsidRPr="00841DFD">
        <w:rPr>
          <w:b w:val="0"/>
          <w:bCs w:val="0"/>
          <w:color w:val="000000" w:themeColor="text1"/>
          <w:sz w:val="22"/>
          <w:szCs w:val="22"/>
        </w:rPr>
        <w:t>order</w:t>
      </w:r>
      <w:r w:rsidR="00CD079F" w:rsidRPr="00841DFD">
        <w:rPr>
          <w:color w:val="000000" w:themeColor="text1"/>
          <w:sz w:val="22"/>
          <w:szCs w:val="22"/>
        </w:rPr>
        <w:t xml:space="preserve"> </w:t>
      </w:r>
      <w:r>
        <w:t>.</w:t>
      </w:r>
      <w:proofErr w:type="gramEnd"/>
    </w:p>
    <w:p w:rsidR="00CD362C" w:rsidRDefault="00CD079F">
      <w:pPr>
        <w:pStyle w:val="Listepuces2"/>
      </w:pPr>
      <w:r>
        <w:t>- Founding of Kairouan</w:t>
      </w:r>
    </w:p>
    <w:p w:rsidR="00CD362C" w:rsidRDefault="00CD079F">
      <w:pPr>
        <w:pStyle w:val="Listepuces2"/>
      </w:pPr>
      <w:r>
        <w:t>- Abbasid Revolution</w:t>
      </w:r>
    </w:p>
    <w:p w:rsidR="00CD362C" w:rsidRDefault="00CD079F">
      <w:pPr>
        <w:pStyle w:val="Listepuces2"/>
      </w:pPr>
      <w:r>
        <w:t>- Establishment of the Rustamid Dynasty</w:t>
      </w:r>
    </w:p>
    <w:p w:rsidR="00CD362C" w:rsidRDefault="00CD079F">
      <w:pPr>
        <w:pStyle w:val="Listepuces2"/>
      </w:pPr>
      <w:r>
        <w:t>- Resistance of al-Kahina</w:t>
      </w:r>
    </w:p>
    <w:p w:rsidR="00841DFD" w:rsidRDefault="00841DFD" w:rsidP="00841DFD">
      <w:pPr>
        <w:pStyle w:val="Listepuces"/>
        <w:numPr>
          <w:ilvl w:val="0"/>
          <w:numId w:val="0"/>
        </w:numPr>
      </w:pPr>
    </w:p>
    <w:p w:rsidR="00841DFD" w:rsidRDefault="00841DFD" w:rsidP="00841DFD">
      <w:pPr>
        <w:pStyle w:val="Listepuces"/>
        <w:numPr>
          <w:ilvl w:val="0"/>
          <w:numId w:val="0"/>
        </w:numPr>
      </w:pPr>
    </w:p>
    <w:p w:rsidR="00841DFD" w:rsidRDefault="00841DFD" w:rsidP="00841DFD">
      <w:pPr>
        <w:pStyle w:val="Listepuces"/>
        <w:numPr>
          <w:ilvl w:val="0"/>
          <w:numId w:val="0"/>
        </w:numPr>
      </w:pPr>
    </w:p>
    <w:p w:rsidR="00841DFD" w:rsidRDefault="00841DFD" w:rsidP="00841DFD">
      <w:pPr>
        <w:pStyle w:val="Listepuces"/>
        <w:numPr>
          <w:ilvl w:val="0"/>
          <w:numId w:val="0"/>
        </w:numPr>
      </w:pPr>
    </w:p>
    <w:p w:rsidR="00841DFD" w:rsidRDefault="00841DFD" w:rsidP="00841DFD">
      <w:pPr>
        <w:pStyle w:val="Listepuces"/>
        <w:numPr>
          <w:ilvl w:val="0"/>
          <w:numId w:val="0"/>
        </w:numPr>
      </w:pPr>
    </w:p>
    <w:p w:rsidR="00841DFD" w:rsidRDefault="00841DFD" w:rsidP="00841DFD">
      <w:pPr>
        <w:pStyle w:val="Listepuces"/>
        <w:numPr>
          <w:ilvl w:val="0"/>
          <w:numId w:val="0"/>
        </w:numPr>
      </w:pPr>
    </w:p>
    <w:p w:rsidR="00841DFD" w:rsidRDefault="00841DFD" w:rsidP="00841DFD">
      <w:pPr>
        <w:pStyle w:val="Listepuces"/>
        <w:numPr>
          <w:ilvl w:val="0"/>
          <w:numId w:val="0"/>
        </w:numPr>
      </w:pPr>
    </w:p>
    <w:p w:rsidR="00CD362C" w:rsidRDefault="00841DFD" w:rsidP="00841DFD">
      <w:pPr>
        <w:pStyle w:val="Listepuces"/>
        <w:numPr>
          <w:ilvl w:val="0"/>
          <w:numId w:val="0"/>
        </w:numPr>
      </w:pPr>
      <w:r>
        <w:rPr>
          <w:b/>
          <w:bCs/>
          <w:u w:val="single"/>
        </w:rPr>
        <w:t>Task 3</w:t>
      </w:r>
      <w:r w:rsidR="00CD079F" w:rsidRPr="00841DFD">
        <w:rPr>
          <w:b/>
          <w:bCs/>
          <w:u w:val="single"/>
        </w:rPr>
        <w:t>: True or False</w:t>
      </w:r>
      <w:r w:rsidR="00CD079F">
        <w:t xml:space="preserve"> </w:t>
      </w:r>
      <w:r>
        <w:t xml:space="preserve">: </w:t>
      </w:r>
      <w:r w:rsidR="00CD079F">
        <w:t>Write T for true or F for false:</w:t>
      </w:r>
    </w:p>
    <w:p w:rsidR="00CD362C" w:rsidRDefault="00CD079F">
      <w:r>
        <w:t>1. The Abbasid Caliphate had strong political control over the Maghreb region.</w:t>
      </w:r>
    </w:p>
    <w:p w:rsidR="00CD362C" w:rsidRDefault="00CD079F">
      <w:r>
        <w:t>2. The Rustamid leaders were chosen through military power.</w:t>
      </w:r>
    </w:p>
    <w:p w:rsidR="00CD362C" w:rsidRDefault="00CD079F">
      <w:r>
        <w:t>3. The city of Tahert attracted traders due to its location on trans-Saharan trade routes.</w:t>
      </w:r>
    </w:p>
    <w:p w:rsidR="00CD362C" w:rsidRDefault="00CD079F">
      <w:r>
        <w:t>4. Al-Kahina was a leader who supported the early Islamic conquests.</w:t>
      </w:r>
    </w:p>
    <w:p w:rsidR="00CD362C" w:rsidRPr="00841DFD" w:rsidRDefault="00841DFD" w:rsidP="00841DFD">
      <w:pPr>
        <w:pStyle w:val="Listepuces"/>
        <w:numPr>
          <w:ilvl w:val="0"/>
          <w:numId w:val="0"/>
        </w:numPr>
        <w:rPr>
          <w:b/>
          <w:bCs/>
          <w:u w:val="single"/>
        </w:rPr>
      </w:pPr>
      <w:r>
        <w:rPr>
          <w:b/>
          <w:bCs/>
          <w:u w:val="single"/>
        </w:rPr>
        <w:t>Task 4</w:t>
      </w:r>
      <w:r w:rsidR="00CD079F" w:rsidRPr="00841DFD">
        <w:rPr>
          <w:b/>
          <w:bCs/>
          <w:u w:val="single"/>
        </w:rPr>
        <w:t xml:space="preserve">: Fill in the Gaps </w:t>
      </w:r>
      <w:r>
        <w:rPr>
          <w:b/>
          <w:bCs/>
          <w:u w:val="single"/>
        </w:rPr>
        <w:t>:</w:t>
      </w:r>
      <w:r w:rsidR="00CD079F">
        <w:t>Complete the sentences with the correct terms:</w:t>
      </w:r>
    </w:p>
    <w:p w:rsidR="00CD362C" w:rsidRDefault="00CD079F">
      <w:r>
        <w:t>1. The Umayyad Caliphate sent ________ to continue the Islamic conquest of North Africa.</w:t>
      </w:r>
    </w:p>
    <w:p w:rsidR="00CD362C" w:rsidRDefault="00CD079F">
      <w:r>
        <w:t>2. The city of ________ became a major center of learning and trade under the Rustamids.</w:t>
      </w:r>
    </w:p>
    <w:p w:rsidR="00CD362C" w:rsidRDefault="00CD079F">
      <w:r>
        <w:t>3. The Berbers initially ________ the Arab-Muslim conquest, leading to revolts.</w:t>
      </w:r>
    </w:p>
    <w:p w:rsidR="00CD362C" w:rsidRDefault="00CD079F">
      <w:r>
        <w:t>4. The Abbasid Caliphate moved the capital of the Islamic world to ________.</w:t>
      </w:r>
    </w:p>
    <w:p w:rsidR="00CD362C" w:rsidRDefault="00CD079F">
      <w:r>
        <w:t>5. The Rustamid Dynasty followed the ________ branch of Islam.</w:t>
      </w:r>
    </w:p>
    <w:p w:rsidR="00CD362C" w:rsidRDefault="00CD079F">
      <w:r>
        <w:t>6. The leader who founded the Rustamid state was ________.</w:t>
      </w:r>
    </w:p>
    <w:sectPr w:rsidR="00CD362C" w:rsidSect="008175EF">
      <w:pgSz w:w="12240" w:h="15840"/>
      <w:pgMar w:top="567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10" w:rsidRDefault="00A65510" w:rsidP="00841DFD">
      <w:pPr>
        <w:spacing w:after="0" w:line="240" w:lineRule="auto"/>
      </w:pPr>
      <w:r>
        <w:separator/>
      </w:r>
    </w:p>
  </w:endnote>
  <w:endnote w:type="continuationSeparator" w:id="0">
    <w:p w:rsidR="00A65510" w:rsidRDefault="00A65510" w:rsidP="0084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10" w:rsidRDefault="00A65510" w:rsidP="00841DFD">
      <w:pPr>
        <w:spacing w:after="0" w:line="240" w:lineRule="auto"/>
      </w:pPr>
      <w:r>
        <w:separator/>
      </w:r>
    </w:p>
  </w:footnote>
  <w:footnote w:type="continuationSeparator" w:id="0">
    <w:p w:rsidR="00A65510" w:rsidRDefault="00A65510" w:rsidP="0084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27C6"/>
    <w:rsid w:val="008175EF"/>
    <w:rsid w:val="00841DFD"/>
    <w:rsid w:val="00A65510"/>
    <w:rsid w:val="00AA1D8D"/>
    <w:rsid w:val="00B47730"/>
    <w:rsid w:val="00CB0664"/>
    <w:rsid w:val="00CD079F"/>
    <w:rsid w:val="00CD362C"/>
    <w:rsid w:val="00EA46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0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0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DEA978-C1FB-472A-8DC3-11FCBC7C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Nadjib.laka@gmail.com</cp:lastModifiedBy>
  <cp:revision>3</cp:revision>
  <dcterms:created xsi:type="dcterms:W3CDTF">2013-12-23T23:15:00Z</dcterms:created>
  <dcterms:modified xsi:type="dcterms:W3CDTF">2025-05-07T19:28:00Z</dcterms:modified>
  <cp:category/>
</cp:coreProperties>
</file>